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-496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2025-002006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№ 396579 от 12.03.2025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0412365400675004962520185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7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12rplc-21">
    <w:name w:val="cat-UserDefined grp-12 rplc-21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12rplc-33">
    <w:name w:val="cat-UserDefined grp-12 rplc-33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7rplc-50">
    <w:name w:val="cat-UserDefined grp-3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